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培养优秀孩子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培养优秀孩子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本书出售、求购地址：https://www.jiaokey.com/book/detail/14677724.html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关键词搜索：https://www.jiaokey.com/tag/培养优秀孩子.html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