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环保公益性行业科研专项经费项目系列丛书  火电厂污染防治技术手册</w:t>
      </w:r>
    </w:p>
    <w:p>
      <w:r>
        <w:rPr>
          <w:rFonts w:ascii="宋体" w:hAnsi="宋体" w:eastAsia="宋体"/>
          <w:sz w:val="24"/>
        </w:rPr>
        <w:t>朱法华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环保公益性行业科研专项经费项目系列丛书  火电厂污染防治技术手册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本书出售、求购地址：https://www.jiaokey.com/book/detail/14677674.html</w:t>
      </w:r>
    </w:p>
    <w:p>
      <w:r>
        <w:t>更多相关图书推荐：https://www.jiaokey.com</w:t>
      </w:r>
    </w:p>
    <w:p>
      <w:r>
        <w:t>朱法华 其他作品：https://www.jiaokey.com/tag/朱法华.html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关键词搜索：https://www.jiaokey.com/tag/环保公益性行业科研专项经费项目系列丛书  火电厂污染防治技术手册.html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