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英国皇家舞蹈学院舞蹈等级考试教材  组合与舞蹈  一级-三级</w:t>
      </w:r>
    </w:p>
    <w:p>
      <w:r>
        <w:rPr>
          <w:rFonts w:ascii="宋体" w:hAnsi="宋体" w:eastAsia="宋体"/>
          <w:sz w:val="24"/>
        </w:rPr>
        <w:t>陈婷编译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英国皇家舞蹈学院舞蹈等级考试教材  组合与舞蹈  一级-三级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本书出售、求购地址：https://www.jiaokey.com/book/detail/14677673.html</w:t>
      </w:r>
    </w:p>
    <w:p>
      <w:r>
        <w:t>更多相关图书推荐：https://www.jiaokey.com</w:t>
      </w:r>
    </w:p>
    <w:p>
      <w:r>
        <w:t>陈婷编译 其他作品：https://www.jiaokey.com/tag/陈婷编译.html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关键词搜索：https://www.jiaokey.com/tag/英国皇家舞蹈学院舞蹈等级考试教材  组合与舞蹈  一级-三级.html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