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猫城记  漫画版</w:t>
      </w:r>
    </w:p>
    <w:p>
      <w:r>
        <w:rPr>
          <w:rFonts w:ascii="宋体" w:hAnsi="宋体" w:eastAsia="宋体"/>
          <w:sz w:val="24"/>
        </w:rPr>
        <w:t>老舍，谢培林，曲晓光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猫城记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老舍，谢培林，曲晓光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本书出售、求购地址：https://www.jiaokey.com/book/detail/14677668.html</w:t>
      </w:r>
    </w:p>
    <w:p>
      <w:r>
        <w:t>更多相关图书推荐：https://www.jiaokey.com</w:t>
      </w:r>
    </w:p>
    <w:p>
      <w:r>
        <w:t>老舍，谢培林，曲晓光 其他作品：https://www.jiaokey.com/tag/老舍，谢培林，曲晓光.html</w:t>
      </w:r>
    </w:p>
    <w:p>
      <w:r>
        <w:t>北京日报出版社 出版图书：https://www.jiaokey.com/tag/北京日报出版社.html</w:t>
      </w:r>
    </w:p>
    <w:p>
      <w:r>
        <w:t>关键词搜索：https://www.jiaokey.com/tag/猫城记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