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书名：“八闽茶韵”丛书  福州茉莉花茶</w:t>
      </w:r>
    </w:p>
    <w:p>
      <w:r>
        <w:t>作者：福建省人民政府新闻办公室编</w:t>
      </w:r>
    </w:p>
    <w:p>
      <w:r>
        <w:t>出版社：福州:福建科学技术出版社,2019.06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“八闽茶韵”丛书  福州茉莉花茶 评论地址：https://www.jiaokey.com/book/detail/14677645.html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