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山水林田湖草生态保护修复基本理论与工程实践</w:t>
      </w:r>
    </w:p>
    <w:p>
      <w:r>
        <w:rPr>
          <w:rFonts w:ascii="宋体" w:hAnsi="宋体" w:eastAsia="宋体"/>
          <w:sz w:val="24"/>
        </w:rPr>
        <w:t>王夏辉，王波，何军等著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山水林田湖草生态保护修复基本理论与工程实践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王夏辉，王波，何军等著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本书出售、求购地址：https://www.jiaokey.com/book/detail/14677642.html</w:t>
      </w:r>
    </w:p>
    <w:p>
      <w:r>
        <w:t>更多相关图书推荐：https://www.jiaokey.com</w:t>
      </w:r>
    </w:p>
    <w:p>
      <w:r>
        <w:t>王夏辉，王波，何军等著 其他作品：https://www.jiaokey.com/tag/王夏辉，王波，何军等著.html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关键词搜索：https://www.jiaokey.com/tag/山水林田湖草生态保护修复基本理论与工程实践.html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