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不枯竭的创意从何而来</w:t>
      </w:r>
    </w:p>
    <w:p>
      <w:r>
        <w:rPr>
          <w:rFonts w:ascii="宋体" w:hAnsi="宋体" w:eastAsia="宋体"/>
          <w:sz w:val="24"/>
        </w:rPr>
        <w:t>（德）古德伦·韦格纳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不枯竭的创意从何而来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（德）古德伦·韦格纳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本书出售、求购地址：https://www.jiaokey.com/book/detail/14677619.html</w:t>
      </w:r>
    </w:p>
    <w:p>
      <w:r>
        <w:t>更多相关图书推荐：https://www.jiaokey.com</w:t>
      </w:r>
    </w:p>
    <w:p>
      <w:r>
        <w:t>（德）古德伦·韦格纳 其他作品：https://www.jiaokey.com/tag/（德）古德伦·韦格纳.html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关键词搜索：https://www.jiaokey.com/tag/不枯竭的创意从何而来.html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