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互换性与测量技术  第3版</w:t>
      </w:r>
    </w:p>
    <w:p>
      <w:r>
        <w:rPr>
          <w:rFonts w:ascii="宋体" w:hAnsi="宋体" w:eastAsia="宋体"/>
          <w:sz w:val="24"/>
        </w:rPr>
        <w:t>齐新丹,王国乾,奚天鹏,王海巧,凌秀军参,郑凤琴主审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互换性与测量技术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齐新丹,王国乾,奚天鹏,王海巧,凌秀军参,郑凤琴主审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9787519833145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零部件-测量技术-高等学校-教材-零部件-互换性-高等学校-教材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一般性问题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地介绍了机械几何量的精度设计及常用检测原理。全书共分11章，包括概述、测量技术基础、尺寸公差与检测、几何公差与检测、表面粗糙度与检测、滚动轴承的公差与配合、键结合的公差与检测、圆锥结合的公差与检测、普通螺纹连接的公差与检测、圆柱齿轮传动公差与检测、尺寸链。本书紧跟最新修订的国家标准，侧重讲述概念和标准的应用，在理论部分重点阐述与几何量相关的国家标准，在测量部分重点阐述与测量有关的基本概念、典型仪器的测量原理与方法。</w:t>
      </w:r>
    </w:p>
    <w:p/>
    <w:p>
      <w:r>
        <w:t>本书出售、求购地址：https://www.jiaokey.com/book/detail/14677602.html</w:t>
      </w:r>
    </w:p>
    <w:p>
      <w:r>
        <w:t>更多一般性问题图书推荐：https://www.jiaokey.com</w:t>
      </w:r>
    </w:p>
    <w:p>
      <w:r>
        <w:t>齐新丹,王国乾,奚天鹏,王海巧,凌秀军参,郑凤琴主审 其他作品：https://www.jiaokey.com/tag/齐新丹,王国乾,奚天鹏,王海巧,凌秀军参,郑凤琴主审.html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关键词搜索：https://www.jiaokey.com/tag/零部件-测量技术-高等学校-教材-零部件-互换性-高等学校-教材.html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