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书名：地理信息标准化系统管理和标准模块化研究</w:t>
      </w:r>
    </w:p>
    <w:p>
      <w:r>
        <w:t>作者:白易，陈瑞波著</w:t>
      </w:r>
    </w:p>
    <w:p>
      <w:r>
        <w:t>出版社:武汉:武汉大学出版社,2019.07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地理信息标准化系统管理和标准模块化研究评论地址：https://www.jiaokey.com/book/detail/14677588.html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