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土石坝沥青混凝土防渗体施工技术  水利水电工程施工技术全书</w:t>
      </w:r>
    </w:p>
    <w:p>
      <w:r>
        <w:rPr>
          <w:rFonts w:ascii="宋体" w:hAnsi="宋体" w:eastAsia="宋体"/>
          <w:sz w:val="24"/>
        </w:rPr>
        <w:t>汤用泉，张小华等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土石坝沥青混凝土防渗体施工技术  水利水电工程施工技术全书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汤用泉，张小华等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本书出售、求购地址：https://www.jiaokey.com/book/detail/14677572.html</w:t>
      </w:r>
    </w:p>
    <w:p>
      <w:r>
        <w:t>更多相关图书推荐：https://www.jiaokey.com</w:t>
      </w:r>
    </w:p>
    <w:p>
      <w:r>
        <w:t>汤用泉，张小华等 其他作品：https://www.jiaokey.com/tag/汤用泉，张小华等.html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关键词搜索：https://www.jiaokey.com/tag/土石坝沥青混凝土防渗体施工技术  水利水电工程施工技术全书.html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