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书名：历代茶器与茶事</w:t>
      </w:r>
    </w:p>
    <w:p>
      <w:r>
        <w:t>作者：廖宝秀著</w:t>
      </w:r>
    </w:p>
    <w:p>
      <w:r>
        <w:t>出版社：故宫出版社,2017.12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历代茶器与茶事 评论地址：https://www.jiaokey.com/book/detail/14677570.html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