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书名：播音主持艺考理论与实践</w:t>
      </w:r>
    </w:p>
    <w:p>
      <w:r>
        <w:t>作者：李志强编著</w:t>
      </w:r>
    </w:p>
    <w:p>
      <w:r>
        <w:t>出版社：合肥:合肥工业大学出版社,2016.06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播音主持艺考理论与实践 评论地址：https://www.jiaokey.com/book/detail/14677564.html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