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书名：怪诞小学  1  学校活了！</w:t>
      </w:r>
    </w:p>
    <w:p>
      <w:r>
        <w:t>作者：（美）杰克·沙贝尔文</w:t>
      </w:r>
    </w:p>
    <w:p>
      <w:r>
        <w:t>出版社：桂林:漓江出版社,2017.01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怪诞小学  1  学校活了！ 评论地址：https://www.jiaokey.com/book/detail/14677547.html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