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书名：胆小鬼阿文  女孩真麻烦</w:t>
      </w:r>
    </w:p>
    <w:p>
      <w:r>
        <w:t>作者：（美）陆丽娜著</w:t>
      </w:r>
    </w:p>
    <w:p>
      <w:r>
        <w:t>出版社：合肥:安徽少年儿童出版社,2015.10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胆小鬼阿文  女孩真麻烦 评论地址：https://www.jiaokey.com/book/detail/14677546.html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