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书名：《数学原理》的演化  伯特兰·罗素撰写第2版时的手稿与笔记</w:t>
      </w:r>
    </w:p>
    <w:p>
      <w:r>
        <w:t>作者：（加）伯纳德·林斯基</w:t>
      </w:r>
    </w:p>
    <w:p>
      <w:r>
        <w:t>出版社：哈尔滨：哈尔滨工业大学出版社</w:t>
      </w:r>
    </w:p>
    <w:p>
      <w:r>
        <w:t>出版日期：2018</w:t>
      </w:r>
    </w:p>
    <w:p>
      <w:r>
        <w:t>总页数：435</w:t>
      </w:r>
    </w:p>
    <w:p>
      <w:r>
        <w:t>更多请访问教客网: www.jiaokey.com</w:t>
      </w:r>
    </w:p>
    <w:p>
      <w:r>
        <w:t>《数学原理》的演化  伯特兰·罗素撰写第2版时的手稿与笔记 评论地址：https://www.jiaokey.com/book/detail/14677537.html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