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书名：最好玩  最刺激的警匪游戏</w:t>
      </w:r>
    </w:p>
    <w:p>
      <w:r>
        <w:t>作者：罗辑编著</w:t>
      </w:r>
    </w:p>
    <w:p>
      <w:r>
        <w:t>出版社：哈尔滨:哈尔滨出版社,2016.06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最好玩  最刺激的警匪游戏 评论地址：https://www.jiaokey.com/book/detail/14677535.html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