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书名：最好玩  最刺激的破案游戏</w:t>
      </w:r>
    </w:p>
    <w:p>
      <w:r>
        <w:t>作者：沙啸岩著</w:t>
      </w:r>
    </w:p>
    <w:p>
      <w:r>
        <w:t>出版社：哈尔滨:哈尔滨出版社,2016.06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最好玩  最刺激的破案游戏 评论地址：https://www.jiaokey.com/book/detail/14677534.html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