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达摩教养法  了解孩子的大脑让孩子更快乐、健康，更有成就感  understand your child</w:t>
      </w:r>
    </w:p>
    <w:p>
      <w:r>
        <w:rPr>
          <w:rFonts w:ascii="宋体" w:hAnsi="宋体" w:eastAsia="宋体"/>
          <w:sz w:val="24"/>
        </w:rPr>
        <w:t>（美）罗伯特·基思·华莱士（Robert Keith Wallace），（美）弗雷德里克·特拉维斯（Frederick Travis）著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达摩教养法  了解孩子的大脑让孩子更快乐、健康，更有成就感  understand your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（美）罗伯特·基思·华莱士（Robert Keith Wallace），（美）弗雷德里克·特拉维斯（Frederick Travis）著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本书出售、求购地址：https://www.jiaokey.com/book/detail/14677530.html</w:t>
      </w:r>
    </w:p>
    <w:p>
      <w:r>
        <w:t>更多相关图书推荐：https://www.jiaokey.com</w:t>
      </w:r>
    </w:p>
    <w:p>
      <w:r>
        <w:t>（美）罗伯特·基思·华莱士（Robert Keith Wallace），（美）弗雷德里克·特拉维斯（Frederick Travis）著 其他作品：https://www.jiaokey.com/tag/（美）罗伯特·基思·华莱士（Robert Keith Wallace），（美）弗雷德里克·特拉维斯（Frederick Travis）著.html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关键词搜索：https://www.jiaokey.com/tag/达摩教养法  了解孩子的大脑让孩子更快乐、健康，更有成就感  understand your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