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书名：伴随孩子快乐成长的早晚童话  精灵卷</w:t>
      </w:r>
    </w:p>
    <w:p>
      <w:r>
        <w:t>作者：林澜，杨萍编文</w:t>
      </w:r>
    </w:p>
    <w:p>
      <w:r>
        <w:t>出版社：武汉：湖北美术出版社</w:t>
      </w:r>
    </w:p>
    <w:p>
      <w:r>
        <w:t>出版日期：2008</w:t>
      </w:r>
    </w:p>
    <w:p>
      <w:r>
        <w:t>总页数：169</w:t>
      </w:r>
    </w:p>
    <w:p>
      <w:r>
        <w:t>更多请访问教客网: www.jiaokey.com</w:t>
      </w:r>
    </w:p>
    <w:p>
      <w:r>
        <w:t>伴随孩子快乐成长的早晚童话  精灵卷 评论地址：https://www.jiaokey.com/book/detail/14677527.html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