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书名：伴随孩子快乐成长的早晚童话  香甜卷</w:t>
      </w:r>
    </w:p>
    <w:p>
      <w:r>
        <w:t>作者：林澜，杨萍编文</w:t>
      </w:r>
    </w:p>
    <w:p>
      <w:r>
        <w:t>出版社：武汉：湖北美术出版社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伴随孩子快乐成长的早晚童话  香甜卷 评论地址：https://www.jiaokey.com/book/detail/14677526.html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