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少年足球教学与训练  基础训练98项  11-12岁</w:t>
      </w:r>
    </w:p>
    <w:p>
      <w:r>
        <w:rPr>
          <w:rFonts w:ascii="宋体" w:hAnsi="宋体" w:eastAsia="宋体"/>
          <w:sz w:val="24"/>
        </w:rPr>
        <w:t>谭廷信著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少年足球教学与训练  基础训练98项  11-12岁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谭廷信著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本书出售、求购地址：https://www.jiaokey.com/book/detail/14677514.html</w:t>
      </w:r>
    </w:p>
    <w:p>
      <w:r>
        <w:t>更多相关图书推荐：https://www.jiaokey.com</w:t>
      </w:r>
    </w:p>
    <w:p>
      <w:r>
        <w:t>谭廷信著 其他作品：https://www.jiaokey.com/tag/谭廷信著.html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关键词搜索：https://www.jiaokey.com/tag/少年足球教学与训练  基础训练98项  11-12岁.html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