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青少年乒乓球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青少年乒乓球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本书出售、求购地址：https://www.jiaokey.com/book/detail/14677509.html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关键词搜索：https://www.jiaokey.com/tag/青少年乒乓球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