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心理动力学心理治疗简明指南  短程、间断和长程心理动力学心理治疗的原则和技术  第3版</w:t>
      </w:r>
    </w:p>
    <w:p>
      <w:r>
        <w:rPr>
          <w:rFonts w:ascii="宋体" w:hAnsi="宋体" w:eastAsia="宋体"/>
          <w:sz w:val="24"/>
        </w:rPr>
        <w:t>罗伯特.J.尤萨诺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心理动力学心理治疗简明指南  短程、间断和长程心理动力学心理治疗的原则和技术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罗伯特.J.尤萨诺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本书出售、求购地址：https://www.jiaokey.com/book/detail/14677496.html</w:t>
      </w:r>
    </w:p>
    <w:p>
      <w:r>
        <w:t>更多相关图书推荐：https://www.jiaokey.com</w:t>
      </w:r>
    </w:p>
    <w:p>
      <w:r>
        <w:t>罗伯特.J.尤萨诺 其他作品：https://www.jiaokey.com/tag/罗伯特.J.尤萨诺.html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关键词搜索：https://www.jiaokey.com/tag/心理动力学心理治疗简明指南  短程、间断和长程心理动力学心理治疗的原则和技术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