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书名：老年护理学</w:t>
      </w:r>
    </w:p>
    <w:p>
      <w:r>
        <w:t>作者：仝慧娟主编</w:t>
      </w:r>
    </w:p>
    <w:p>
      <w:r>
        <w:t>出版社：上海:上海交通大学出版社,2015.09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老年护理学 评论地址：https://www.jiaokey.com/book/detail/14677454.html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