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书名：2018护理学  师  资格考试护师急救书  全两册  上</w:t>
      </w:r>
    </w:p>
    <w:p>
      <w:r>
        <w:t>作者：卜秀梅，袁华主编</w:t>
      </w:r>
    </w:p>
    <w:p>
      <w:r>
        <w:t>出版社：北京:中国科学技术出版社,2017.11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2018护理学  师  资格考试护师急救书  全两册  上 评论地址：https://www.jiaokey.com/book/detail/14677446.html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