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2018全国卫生专业技术资格考试（中初级）辅导用书  护理学（师）应试指南  原军医版  全新升级版</w:t>
      </w:r>
    </w:p>
    <w:p>
      <w:r>
        <w:rPr>
          <w:rFonts w:ascii="宋体" w:hAnsi="宋体" w:eastAsia="宋体"/>
          <w:sz w:val="24"/>
        </w:rPr>
        <w:t>卜秀梅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2018全国卫生专业技术资格考试（中初级）辅导用书  护理学（师）应试指南  原军医版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本书出售、求购地址：https://www.jiaokey.com/book/detail/14677445.html</w:t>
      </w:r>
    </w:p>
    <w:p>
      <w:r>
        <w:t>更多相关图书推荐：https://www.jiaokey.com</w:t>
      </w:r>
    </w:p>
    <w:p>
      <w:r>
        <w:t>卜秀梅 其他作品：https://www.jiaokey.com/tag/卜秀梅.html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关键词搜索：https://www.jiaokey.com/tag/2018全国卫生专业技术资格考试（中初级）辅导用书  护理学（师）应试指南  原军医版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