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2018全国卫生专业技术资格考试（中初级）辅导用书  护理学（师）单科一次过  第3科  专业知识  全新升级版</w:t>
      </w:r>
    </w:p>
    <w:p>
      <w:r>
        <w:rPr>
          <w:rFonts w:ascii="宋体" w:hAnsi="宋体" w:eastAsia="宋体"/>
          <w:sz w:val="24"/>
        </w:rPr>
        <w:t>卜秀梅，郑瑾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2018全国卫生专业技术资格考试（中初级）辅导用书  护理学（师）单科一次过  第3科  专业知识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卜秀梅，郑瑾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本书出售、求购地址：https://www.jiaokey.com/book/detail/14677442.html</w:t>
      </w:r>
    </w:p>
    <w:p>
      <w:r>
        <w:t>更多相关图书推荐：https://www.jiaokey.com</w:t>
      </w:r>
    </w:p>
    <w:p>
      <w:r>
        <w:t>卜秀梅，郑瑾 其他作品：https://www.jiaokey.com/tag/卜秀梅，郑瑾.html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关键词搜索：https://www.jiaokey.com/tag/2018全国卫生专业技术资格考试（中初级）辅导用书  护理学（师）单科一次过  第3科  专业知识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