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书名：2018全国卫生专业技术资格考试（中初级）辅导用书  护理学（师）单科一次过  第1科  基础知识  全新升级版</w:t>
      </w:r>
    </w:p>
    <w:p>
      <w:r>
        <w:t>作者：卜秀梅</w:t>
      </w:r>
    </w:p>
    <w:p>
      <w:r>
        <w:t>出版社：北京:中国科学技术出版社,2017.11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2018全国卫生专业技术资格考试（中初级）辅导用书  护理学（师）单科一次过  第1科  基础知识  全新升级版 评论地址：https://www.jiaokey.com/book/detail/14677440.html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