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少年儿童身体运动功能训练</w:t>
      </w:r>
    </w:p>
    <w:p>
      <w:r>
        <w:rPr>
          <w:rFonts w:ascii="宋体" w:hAnsi="宋体" w:eastAsia="宋体"/>
          <w:sz w:val="24"/>
        </w:rPr>
        <w:t>张秀丽，张威，刘改成著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少年儿童身体运动功能训练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张秀丽，张威，刘改成著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本书出售、求购地址：https://www.jiaokey.com/book/detail/14677416.html</w:t>
      </w:r>
    </w:p>
    <w:p>
      <w:r>
        <w:t>更多相关图书推荐：https://www.jiaokey.com</w:t>
      </w:r>
    </w:p>
    <w:p>
      <w:r>
        <w:t>张秀丽，张威，刘改成著 其他作品：https://www.jiaokey.com/tag/张秀丽，张威，刘改成著.html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关键词搜索：https://www.jiaokey.com/tag/少年儿童身体运动功能训练.html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