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孩子不可不知的世界遗产  中国篇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孩子不可不知的世界遗产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本书出售、求购地址：https://www.jiaokey.com/book/detail/14677395.html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关键词搜索：https://www.jiaokey.com/tag/孩子不可不知的世界遗产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