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书名：游学天下  秋</w:t>
      </w:r>
    </w:p>
    <w:p>
      <w:r>
        <w:t>作者：肖戈，戴建峰，李晋著</w:t>
      </w:r>
    </w:p>
    <w:p>
      <w:r>
        <w:t>出版社：北京：科学普及出版社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游学天下  秋 评论地址：https://www.jiaokey.com/book/detail/14677381.html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