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书名：儿童语言艺术系列教材  小主持人  语言能力训练  初级  全彩修订版  第3版</w:t>
      </w:r>
    </w:p>
    <w:p>
      <w:r>
        <w:t>作者:郭洋著；毛毛虫绘</w:t>
      </w:r>
    </w:p>
    <w:p>
      <w:r>
        <w:t>出版社:长沙：湖南科学技术出版社</w:t>
      </w:r>
    </w:p>
    <w:p>
      <w:r>
        <w:t>出版日期：2017.04</w:t>
      </w:r>
    </w:p>
    <w:p>
      <w:r>
        <w:t>总页数：194</w:t>
      </w:r>
    </w:p>
    <w:p>
      <w:r>
        <w:t>更多请访问教客网:www.jiaokey.com</w:t>
      </w:r>
    </w:p>
    <w:p>
      <w:r>
        <w:t>儿童语言艺术系列教材  小主持人  语言能力训练  初级  全彩修订版  第3版评论地址：https://www.jiaokey.com/book/detail/14677370.html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