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书名：青少年高校科学营港澳台营员风采录</w:t>
      </w:r>
    </w:p>
    <w:p>
      <w:r>
        <w:t>作者：中国科协青少年科技中心编</w:t>
      </w:r>
    </w:p>
    <w:p>
      <w:r>
        <w:t>出版社：北京:科学普及出版社,2016.06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青少年高校科学营港澳台营员风采录 评论地址：https://www.jiaokey.com/book/detail/14677367.html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