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书名：绿色·节约·发展  我国高校新型校园建设与发展策略研究</w:t>
      </w:r>
    </w:p>
    <w:p>
      <w:r>
        <w:t>作者：向治中，李曦，瞿敬渤编著</w:t>
      </w:r>
    </w:p>
    <w:p>
      <w:r>
        <w:t>出版社：上海：上海交通大学出版社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绿色·节约·发展  我国高校新型校园建设与发展策略研究 评论地址：https://www.jiaokey.com/book/detail/14677365.html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