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新时代背景下大学生思想政治教育创新研究</w:t>
      </w:r>
    </w:p>
    <w:p>
      <w:r>
        <w:rPr>
          <w:rFonts w:ascii="宋体" w:hAnsi="宋体" w:eastAsia="宋体"/>
          <w:sz w:val="24"/>
        </w:rPr>
        <w:t>胡永松著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新时代背景下大学生思想政治教育创新研究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本书出售、求购地址：https://www.jiaokey.com/book/detail/14677348.html</w:t>
      </w:r>
    </w:p>
    <w:p>
      <w:r>
        <w:t>更多相关图书推荐：https://www.jiaokey.com</w:t>
      </w:r>
    </w:p>
    <w:p>
      <w:r>
        <w:t>胡永松著 其他作品：https://www.jiaokey.com/tag/胡永松著.html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关键词搜索：https://www.jiaokey.com/tag/新时代背景下大学生思想政治教育创新研究.html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