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书名：社会主义核心价值观四字经  中华谣</w:t>
      </w:r>
    </w:p>
    <w:p>
      <w:r>
        <w:t>作者：秦野著</w:t>
      </w:r>
    </w:p>
    <w:p>
      <w:r>
        <w:t>出版社：沈阳:辽宁教育出版社,2017.08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社会主义核心价值观四字经  中华谣 评论地址：https://www.jiaokey.com/book/detail/14677346.html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