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书名：淘气姐妹花  我们都一样</w:t>
      </w:r>
    </w:p>
    <w:p>
      <w:r>
        <w:t>作者：子鱼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淘气姐妹花  我们都一样 评论地址：https://www.jiaokey.com/book/detail/14677334.html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