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京津冀政务信息共享模式及推进策略研究</w:t>
      </w:r>
    </w:p>
    <w:p>
      <w:r>
        <w:rPr>
          <w:rFonts w:ascii="宋体" w:hAnsi="宋体" w:eastAsia="宋体"/>
          <w:sz w:val="24"/>
        </w:rPr>
        <w:t>陈兰杰，唐潇潇，崔鹏举著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京津冀政务信息共享模式及推进策略研究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陈兰杰，唐潇潇，崔鹏举著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本书出售、求购地址：https://www.jiaokey.com/book/detail/14677318.html</w:t>
      </w:r>
    </w:p>
    <w:p>
      <w:r>
        <w:t>更多相关图书推荐：https://www.jiaokey.com</w:t>
      </w:r>
    </w:p>
    <w:p>
      <w:r>
        <w:t>陈兰杰，唐潇潇，崔鹏举著 其他作品：https://www.jiaokey.com/tag/陈兰杰，唐潇潇，崔鹏举著.html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关键词搜索：https://www.jiaokey.com/tag/京津冀政务信息共享模式及推进策略研究.html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