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门诊教学  如何带教医学生和住院医生的指导用书  a guide te instructing medical students and residents</w:t>
      </w:r>
    </w:p>
    <w:p>
      <w:r>
        <w:rPr>
          <w:rFonts w:ascii="宋体" w:hAnsi="宋体" w:eastAsia="宋体"/>
          <w:sz w:val="24"/>
        </w:rPr>
        <w:t>（美）Patrick C. Alguire原著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门诊教学  如何带教医学生和住院医生的指导用书  a guide te instructing medical students and residents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C. Alguire原著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本书出售、求购地址：https://www.jiaokey.com/book/detail/14677307.html</w:t>
      </w:r>
    </w:p>
    <w:p>
      <w:r>
        <w:t>更多相关图书推荐：https://www.jiaokey.com</w:t>
      </w:r>
    </w:p>
    <w:p>
      <w:r>
        <w:t>（美）Patrick C. Alguire原著 其他作品：https://www.jiaokey.com/tag/（美）Patrick C. Alguire原著.html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关键词搜索：https://www.jiaokey.com/tag/门诊教学  如何带教医学生和住院医生的指导用书  a guide te instructing medical students and residents.html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