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新入职护士培训系列丛书  五官科、皮肤科和精神科常见疾病护理常规</w:t>
      </w:r>
    </w:p>
    <w:p>
      <w:r>
        <w:rPr>
          <w:rFonts w:ascii="宋体" w:hAnsi="宋体" w:eastAsia="宋体"/>
          <w:sz w:val="24"/>
        </w:rPr>
        <w:t>曹淑卿，王申，宋晨婕主编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新入职护士培训系列丛书  五官科、皮肤科和精神科常见疾病护理常规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曹淑卿，王申，宋晨婕主编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本书出售、求购地址：https://www.jiaokey.com/book/detail/14677302.html</w:t>
      </w:r>
    </w:p>
    <w:p>
      <w:r>
        <w:t>更多相关图书推荐：https://www.jiaokey.com</w:t>
      </w:r>
    </w:p>
    <w:p>
      <w:r>
        <w:t>曹淑卿，王申，宋晨婕主编 其他作品：https://www.jiaokey.com/tag/曹淑卿，王申，宋晨婕主编.html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关键词搜索：https://www.jiaokey.com/tag/新入职护士培训系列丛书  五官科、皮肤科和精神科常见疾病护理常规.html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