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书名：苕水悠悠芸香远</w:t>
      </w:r>
    </w:p>
    <w:p>
      <w:r>
        <w:t>作者：王增清，龚景兴，李学功著</w:t>
      </w:r>
    </w:p>
    <w:p>
      <w:r>
        <w:t>出版社：杭州:杭州出版社,2010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苕水悠悠芸香远 评论地址：https://www.jiaokey.com/book/detail/14677298.html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