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书名：最后一只河妖住在烟囱里</w:t>
      </w:r>
    </w:p>
    <w:p>
      <w:r>
        <w:t>作者：郭凯冰著</w:t>
      </w:r>
    </w:p>
    <w:p>
      <w:r>
        <w:t>出版社：北京:中国少年儿童出版社,2014.10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最后一只河妖住在烟囱里 评论地址：https://www.jiaokey.com/book/detail/14677296.html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