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教你学架子鼓  随书附送DVD教学示范光盘</w:t>
      </w:r>
    </w:p>
    <w:p>
      <w:r>
        <w:rPr>
          <w:rFonts w:ascii="宋体" w:hAnsi="宋体" w:eastAsia="宋体"/>
          <w:sz w:val="24"/>
        </w:rPr>
        <w:t>张露瑶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教你学架子鼓  随书附送DVD教学示范光盘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张露瑶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本书出售、求购地址：https://www.jiaokey.com/book/detail/14677291.html</w:t>
      </w:r>
    </w:p>
    <w:p>
      <w:r>
        <w:t>更多相关图书推荐：https://www.jiaokey.com</w:t>
      </w:r>
    </w:p>
    <w:p>
      <w:r>
        <w:t>张露瑶 其他作品：https://www.jiaokey.com/tag/张露瑶.html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关键词搜索：https://www.jiaokey.com/tag/教你学架子鼓  随书附送DVD教学示范光盘.html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