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讲给幼儿听的102个科学小故事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讲给幼儿听的102个科学小故事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本书出售、求购地址：https://www.jiaokey.com/book/detail/14677287.html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关键词搜索：https://www.jiaokey.com/tag/讲给幼儿听的102个科学小故事.html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