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  绘本</w:t>
      </w:r>
    </w:p>
    <w:p>
      <w:r>
        <w:t>作者：瑞风编</w:t>
      </w:r>
    </w:p>
    <w:p>
      <w:r>
        <w:t>出版社：广州：广东人民出版社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中山客  绘本 评论地址：https://www.jiaokey.com/book/detail/14677282.html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