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罗越与中国青铜器研究  艺术史中的风格与分类</w:t>
      </w:r>
    </w:p>
    <w:p>
      <w:r>
        <w:rPr>
          <w:rFonts w:ascii="宋体" w:hAnsi="宋体" w:eastAsia="宋体"/>
          <w:sz w:val="24"/>
        </w:rPr>
        <w:t>罗伯特·贝格利著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罗越与中国青铜器研究  艺术史中的风格与分类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罗伯特·贝格利著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本书出售、求购地址：https://www.jiaokey.com/book/detail/14677279.html</w:t>
      </w:r>
    </w:p>
    <w:p>
      <w:r>
        <w:t>更多相关图书推荐：https://www.jiaokey.com</w:t>
      </w:r>
    </w:p>
    <w:p>
      <w:r>
        <w:t>罗伯特·贝格利著 其他作品：https://www.jiaokey.com/tag/罗伯特·贝格利著.html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关键词搜索：https://www.jiaokey.com/tag/罗越与中国青铜器研究  艺术史中的风格与分类.html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