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远东星辰  网络畅销书作家语笑阑珊全新力作  全1册  完结版</w:t>
      </w:r>
    </w:p>
    <w:p>
      <w:r>
        <w:rPr>
          <w:rFonts w:ascii="宋体" w:hAnsi="宋体" w:eastAsia="宋体"/>
          <w:sz w:val="24"/>
        </w:rPr>
        <w:t>语笑阑珊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远东星辰  网络畅销书作家语笑阑珊全新力作  全1册  完结版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语笑阑珊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本书出售、求购地址：https://www.jiaokey.com/book/detail/14677272.html</w:t>
      </w:r>
    </w:p>
    <w:p>
      <w:r>
        <w:t>更多相关图书推荐：https://www.jiaokey.com</w:t>
      </w:r>
    </w:p>
    <w:p>
      <w:r>
        <w:t>语笑阑珊 其他作品：https://www.jiaokey.com/tag/语笑阑珊.html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关键词搜索：https://www.jiaokey.com/tag/远东星辰  网络畅销书作家语笑阑珊全新力作  全1册  完结版.html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