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书名：一口气就能读完的大汉史</w:t>
      </w:r>
    </w:p>
    <w:p>
      <w:r>
        <w:t>作者：张晓珉著</w:t>
      </w:r>
    </w:p>
    <w:p>
      <w:r>
        <w:t>出版社：北京:台海出版社,2018.10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一口气就能读完的大汉史 评论地址：https://www.jiaokey.com/book/detail/14677270.html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