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书名：历代鼎甲小传</w:t>
      </w:r>
    </w:p>
    <w:p>
      <w:r>
        <w:t>作者：蔺德生，赵萍</w:t>
      </w:r>
    </w:p>
    <w:p>
      <w:r>
        <w:t>出版社：北京:语文出版社,2016.09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历代鼎甲小传 评论地址：https://www.jiaokey.com/book/detail/14677265.html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