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书名：外交风云亲历记丛书  外交官是这样炼成的</w:t>
      </w:r>
    </w:p>
    <w:p>
      <w:r>
        <w:t>作者：马振岗</w:t>
      </w:r>
    </w:p>
    <w:p>
      <w:r>
        <w:t>出版社：北京:五洲传播出版社,2019.03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外交风云亲历记丛书  外交官是这样炼成的 评论地址：https://www.jiaokey.com/book/detail/14677264.html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